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书名：兴边富民行动及其成效的调研报告  以云南耿马傣族佤族自治县为个案</w:t>
      </w:r>
    </w:p>
    <w:p>
      <w:r>
        <w:t>作者：廖乐焕著</w:t>
      </w:r>
    </w:p>
    <w:p>
      <w:r>
        <w:t>出版社：北京:民族出版社,2019.03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兴边富民行动及其成效的调研报告  以云南耿马傣族佤族自治县为个案 评论地址：https://www.jiaokey.com/book/detail/14617152.html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