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书名：远望可以当归</w:t>
      </w:r>
    </w:p>
    <w:p>
      <w:r>
        <w:t>作者：余光中著；季全保绘</w:t>
      </w:r>
    </w:p>
    <w:p>
      <w:r>
        <w:t>出版社：长春:时代文艺出版社,2019.04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远望可以当归 评论地址：https://www.jiaokey.com/book/detail/14617137.html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