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书名：谁在说谎</w:t>
      </w:r>
    </w:p>
    <w:p>
      <w:r>
        <w:t>作者：（美）卡伦·M.麦克马纳斯（Karen M. McManus）原著</w:t>
      </w:r>
    </w:p>
    <w:p>
      <w:r>
        <w:t>出版社：武汉:长江出版社,2019.02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谁在说谎 评论地址：https://www.jiaokey.com/book/detail/14617107.html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