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考虑延迟提醒的呼叫中心人力资源调度方法研究</w:t>
      </w:r>
    </w:p>
    <w:p>
      <w:r>
        <w:rPr>
          <w:rFonts w:ascii="宋体" w:hAnsi="宋体" w:eastAsia="宋体"/>
          <w:sz w:val="24"/>
        </w:rPr>
        <w:t>于淼，赵愈，孔凡文著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考虑延迟提醒的呼叫中心人力资源调度方法研究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于淼，赵愈，孔凡文著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本书出售、求购地址：https://www.jiaokey.com/book/detail/14617101.html</w:t>
      </w:r>
    </w:p>
    <w:p>
      <w:r>
        <w:t>更多相关图书推荐：https://www.jiaokey.com</w:t>
      </w:r>
    </w:p>
    <w:p>
      <w:r>
        <w:t>于淼，赵愈，孔凡文著 其他作品：https://www.jiaokey.com/tag/于淼，赵愈，孔凡文著.html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关键词搜索：https://www.jiaokey.com/tag/考虑延迟提醒的呼叫中心人力资源调度方法研究.html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