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金质世界童话故事  北欧童话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金质世界童话故事  北欧童话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本书出售、求购地址：https://www.jiaokey.com/book/detail/14616973.html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关键词搜索：https://www.jiaokey.com/tag/金质世界童话故事  北欧童话.html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