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书名：强袭魔女  第2卷  恋爱吧！斯奥穆斯问题少女中队</w:t>
      </w:r>
    </w:p>
    <w:p>
      <w:r>
        <w:t>作者：山口升著</w:t>
      </w:r>
    </w:p>
    <w:p>
      <w:r>
        <w:t>出版社：呼和浩特:内蒙古人民出版社,2008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强袭魔女  第2卷  恋爱吧！斯奥穆斯问题少女中队 评论地址：https://www.jiaokey.com/book/detail/14616967.html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