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江西新时期戏剧研究</w:t>
      </w:r>
    </w:p>
    <w:p>
      <w:r>
        <w:rPr>
          <w:rFonts w:ascii="宋体" w:hAnsi="宋体" w:eastAsia="宋体"/>
          <w:sz w:val="24"/>
        </w:rPr>
        <w:t>廖伦忠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江西新时期戏剧研究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廖伦忠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9787210093442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地方戏－戏剧研究－江西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地方剧艺术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江西新时期戏剧研究井冈山大学汉语言文学红土情学术丛书》选取江西新时期以来8位作家的12部代表性作品进行研究评论，旨在探寻江西新时期戏剧繁荣的内外因素，以期对以后江西戏剧及其他文学形式的发展有所启示。这部专著提出了一个值得我们深思的一个悖论性问题。一方面江西地方戏剧创作取得不菲的业绩。据统计，新时期以来江西本土剧作家创作的戏剧文学作品，先后获得国家五个一工程奖、文华奖、曹禺戏剧文学奖、田汉剧本奖等重要奖项20余项，出现了《山歌情》《榨油坊风情》《远山》等蜚声全国的著名剧目，涌现了罗日铣、颜梅魁、姜朝皋、谢干文、胡桔根等一批在国内有较大影响的剧作家。另一方面，江西地方戏剧创作在当代艺术史上的文学地位并不如意。这里固然有江西地方剧种在全国地方剧种中的地位与影响问题，如赣剧、采茶剧等地方剧种，即使在省内观众也较少，社会影响不大。但更重要的问题是体制化的艺术生产方式。坦率地说，这些作品的创作目的很大程度上在于冲击奖项，而没有探索如何在主流话语认同与社会观众需要之间达到平衡，因此更多的是圈子内的影响，而没有产生较大的社会文化效应。一种传统的艺术形态如果失去了现实社会的青年观众，那么与艺术博物馆里的古董有何差异呢……</w:t>
      </w:r>
    </w:p>
    <w:p/>
    <w:p>
      <w:r>
        <w:t>本书出售、求购地址：https://www.jiaokey.com/book/detail/14616922.html</w:t>
      </w:r>
    </w:p>
    <w:p>
      <w:r>
        <w:t>更多地方剧艺术图书推荐：https://www.jiaokey.com</w:t>
      </w:r>
    </w:p>
    <w:p>
      <w:r>
        <w:t>廖伦忠 其他作品：https://www.jiaokey.com/tag/廖伦忠.html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关键词搜索：https://www.jiaokey.com/tag/地方戏－戏剧研究－江西.html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