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江西省情资料手册  2017年版</w:t>
      </w:r>
    </w:p>
    <w:p>
      <w:r>
        <w:rPr>
          <w:rFonts w:ascii="宋体" w:hAnsi="宋体" w:eastAsia="宋体"/>
          <w:sz w:val="24"/>
        </w:rPr>
        <w:t>中共江西省委党校，江西行政学院编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江西省情资料手册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中共江西省委党校，江西行政学院编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本书出售、求购地址：https://www.jiaokey.com/book/detail/14616906.html</w:t>
      </w:r>
    </w:p>
    <w:p>
      <w:r>
        <w:t>更多相关图书推荐：https://www.jiaokey.com</w:t>
      </w:r>
    </w:p>
    <w:p>
      <w:r>
        <w:t>中共江西省委党校，江西行政学院编 其他作品：https://www.jiaokey.com/tag/中共江西省委党校，江西行政学院编.html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关键词搜索：https://www.jiaokey.com/tag/江西省情资料手册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