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书名：江西旧地方志茶叶文献汇考</w:t>
      </w:r>
    </w:p>
    <w:p>
      <w:r>
        <w:t>作者：万鸣辜编著；项文总策划；郭伦海主编；赵感鹤顾问</w:t>
      </w:r>
    </w:p>
    <w:p>
      <w:r>
        <w:t>出版社：南昌：江西科学技术出版社</w:t>
      </w:r>
    </w:p>
    <w:p>
      <w:r>
        <w:t>出版日期：2019.02</w:t>
      </w:r>
    </w:p>
    <w:p>
      <w:r>
        <w:t>总页数：491</w:t>
      </w:r>
    </w:p>
    <w:p>
      <w:r>
        <w:t>更多请访问教客网: www.jiaokey.com</w:t>
      </w:r>
    </w:p>
    <w:p>
      <w:r>
        <w:t>江西旧地方志茶叶文献汇考 评论地址：https://www.jiaokey.com/book/detail/14616905.html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