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江西历史文化十二讲</w:t>
      </w:r>
    </w:p>
    <w:p>
      <w:r>
        <w:rPr>
          <w:rFonts w:ascii="宋体" w:hAnsi="宋体" w:eastAsia="宋体"/>
          <w:sz w:val="24"/>
        </w:rPr>
        <w:t>廖艳彬,罗桂林,石力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江西历史文化十二讲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廖艳彬,罗桂林,石力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9787210100478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江西历史文化十二讲》全书分为十二个专题，每一专题介绍一种江西具有浓郁地方特色的历史文化。涵盖了江西的历史建制、自然风光、传统民俗、文化教育、饮食习俗、红色文化等。本书内容全面，结构合理，展现了江西悠久的历史、灿烂的文化、秀丽的风光等人文自然资源，是一本简明的通俗性历史文化读物。nnn……</w:t>
      </w:r>
    </w:p>
    <w:p/>
    <w:p>
      <w:r>
        <w:t>本书出售、求购地址：https://www.jiaokey.com/book/detail/14616904.html</w:t>
      </w:r>
    </w:p>
    <w:p>
      <w:r>
        <w:t>更多地方史志图书推荐：https://www.jiaokey.com</w:t>
      </w:r>
    </w:p>
    <w:p>
      <w:r>
        <w:t>廖艳彬,罗桂林,石力 其他作品：https://www.jiaokey.com/tag/廖艳彬,罗桂林,石力.html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关键词搜索：https://www.jiaokey.com/tag/文化史-江西.html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