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古今农业诗文选  献给观光农业建设者与观光客</w:t>
      </w:r>
    </w:p>
    <w:p>
      <w:r>
        <w:rPr>
          <w:rFonts w:ascii="宋体" w:hAnsi="宋体" w:eastAsia="宋体"/>
          <w:sz w:val="24"/>
        </w:rPr>
        <w:t>张一帆，张峻峰主编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古今农业诗文选  献给观光农业建设者与观光客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张一帆，张峻峰主编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本书出售、求购地址：https://www.jiaokey.com/book/detail/14616871.html</w:t>
      </w:r>
    </w:p>
    <w:p>
      <w:r>
        <w:t>更多相关图书推荐：https://www.jiaokey.com</w:t>
      </w:r>
    </w:p>
    <w:p>
      <w:r>
        <w:t>张一帆，张峻峰主编 其他作品：https://www.jiaokey.com/tag/张一帆，张峻峰主编.html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关键词搜索：https://www.jiaokey.com/tag/古今农业诗文选  献给观光农业建设者与观光客.html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