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感动青少年的当代英雄人物故事  人民数学家华罗庚的故事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感动青少年的当代英雄人物故事  人民数学家华罗庚的故事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本书出售、求购地址：https://www.jiaokey.com/book/detail/14616866.html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关键词搜索：https://www.jiaokey.com/tag/感动青少年的当代英雄人物故事  人民数学家华罗庚的故事.html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