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书名：开心妈妈讲故事</w:t>
      </w:r>
    </w:p>
    <w:p>
      <w:r>
        <w:t>作者：良石，赵建英主编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开心妈妈讲故事 评论地址：https://www.jiaokey.com/book/detail/14616860.html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