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18  跟高尔基学文学  3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18  跟高尔基学文学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本书出售、求购地址：https://www.jiaokey.com/book/detail/14616799.html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18  跟高尔基学文学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