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13  跟萧伯纳学幽默  1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13  跟萧伯纳学幽默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本书出售、求购地址：https://www.jiaokey.com/book/detail/14616794.html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13  跟萧伯纳学幽默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