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10  跟毕加索学绘画  1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10  跟毕加索学绘画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本书出售、求购地址：https://www.jiaokey.com/book/detail/14616791.html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10  跟毕加索学绘画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