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30  跟卓别林学演艺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30  跟卓别林学演艺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本书出售、求购地址：https://www.jiaokey.com/book/detail/14616787.html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30  跟卓别林学演艺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