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跟大师学文化  外国卷  29  跟卓别林学演艺  2</w:t>
      </w:r>
    </w:p>
    <w:p>
      <w:r>
        <w:rPr>
          <w:rFonts w:ascii="宋体" w:hAnsi="宋体" w:eastAsia="宋体"/>
          <w:sz w:val="24"/>
        </w:rPr>
        <w:t>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跟大师学文化  外国卷  29  跟卓别林学演艺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本书出售、求购地址：https://www.jiaokey.com/book/detail/14616786.html</w:t>
      </w:r>
    </w:p>
    <w:p>
      <w:r>
        <w:t>更多相关图书推荐：https://www.jiaokey.com</w:t>
      </w:r>
    </w:p>
    <w:p>
      <w:r>
        <w:t>石磊主编 其他作品：https://www.jiaokey.com/tag/石磊主编.html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关键词搜索：https://www.jiaokey.com/tag/跟大师学文化  外国卷  29  跟卓别林学演艺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