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21  跟德彪西学音乐  3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21  跟德彪西学音乐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本书出售、求购地址：https://www.jiaokey.com/book/detail/14616778.html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21  跟德彪西学音乐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