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7  跟邓肯学舞美  1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7  跟邓肯学舞美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本书出售、求购地址：https://www.jiaokey.com/book/detail/14616752.html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7  跟邓肯学舞美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