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高原上的铁龙  来自青藏铁路建设工地的报告</w:t>
      </w:r>
    </w:p>
    <w:p>
      <w:r>
        <w:rPr>
          <w:rFonts w:ascii="宋体" w:hAnsi="宋体" w:eastAsia="宋体"/>
          <w:sz w:val="24"/>
        </w:rPr>
        <w:t>李木子著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高原上的铁龙  来自青藏铁路建设工地的报告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本书出售、求购地址：https://www.jiaokey.com/book/detail/14616740.html</w:t>
      </w:r>
    </w:p>
    <w:p>
      <w:r>
        <w:t>更多相关图书推荐：https://www.jiaokey.com</w:t>
      </w:r>
    </w:p>
    <w:p>
      <w:r>
        <w:t>李木子著 其他作品：https://www.jiaokey.com/tag/李木子著.html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关键词搜索：https://www.jiaokey.com/tag/高原上的铁龙  来自青藏铁路建设工地的报告.html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