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小河男孩</w:t>
      </w:r>
    </w:p>
    <w:p>
      <w:r>
        <w:rPr>
          <w:rFonts w:ascii="宋体" w:hAnsi="宋体" w:eastAsia="宋体"/>
          <w:sz w:val="24"/>
        </w:rPr>
        <w:t>（英）蒂姆·鲍勒著；麦倩宜译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（英）蒂姆·鲍勒著；麦倩宜译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本书出售、求购地址：https://www.jiaokey.com/book/detail/14616640.html</w:t>
      </w:r>
    </w:p>
    <w:p>
      <w:r>
        <w:t>更多相关图书推荐：https://www.jiaokey.com</w:t>
      </w:r>
    </w:p>
    <w:p>
      <w:r>
        <w:t>（英）蒂姆·鲍勒著；麦倩宜译 其他作品：https://www.jiaokey.com/tag/（英）蒂姆·鲍勒著；麦倩宜译.html</w:t>
      </w:r>
    </w:p>
    <w:p>
      <w:r>
        <w:t>天津:新蕾出版社,2019.03 出版图书：https://www.jiaokey.com/tag/天津:新蕾出版社,2019.03.html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