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书名：职业培训师的8堂私房课  升级版</w:t>
      </w:r>
    </w:p>
    <w:p>
      <w:r>
        <w:t>作者：杨思卓，林海著</w:t>
      </w:r>
    </w:p>
    <w:p>
      <w:r>
        <w:t>出版社：杭州:浙江工商大学出版社,2019.01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职业培训师的8堂私房课  升级版 评论地址：https://www.jiaokey.com/book/detail/14616634.html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