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书名：动画人生  迪士尼传</w:t>
      </w:r>
    </w:p>
    <w:p>
      <w:r>
        <w:t>作者：（美）迈克尔·巴里耶（MichaelBarrier）著；杨阳，董亚楠译</w:t>
      </w:r>
    </w:p>
    <w:p>
      <w:r>
        <w:t>出版社：杭州:浙江人民出版社,2019.02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动画人生  迪士尼传 评论地址：https://www.jiaokey.com/book/detail/14616618.html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