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书名：漫画史记  诸子百家</w:t>
      </w:r>
    </w:p>
    <w:p>
      <w:r>
        <w:t>作者：（西汉）司马迁著；洋洋兔编绘</w:t>
      </w:r>
    </w:p>
    <w:p>
      <w:r>
        <w:t>出版社：北京:北京理工大学出版社,2019.01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漫画史记  诸子百家 评论地址：https://www.jiaokey.com/book/detail/14616586.html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