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名著阅读力养成丛书  猎人笔记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名著阅读力养成丛书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本书出售、求购地址：https://www.jiaokey.com/book/detail/14616560.html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关键词搜索：https://www.jiaokey.com/tag/名著阅读力养成丛书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