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门店促销策略与实战技巧</w:t>
      </w:r>
    </w:p>
    <w:p>
      <w:r>
        <w:rPr>
          <w:rFonts w:ascii="宋体" w:hAnsi="宋体" w:eastAsia="宋体"/>
          <w:sz w:val="24"/>
        </w:rPr>
        <w:t>柳叶雄著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门店促销策略与实战技巧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柳叶雄著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本书出售、求购地址：https://www.jiaokey.com/book/detail/14616559.html</w:t>
      </w:r>
    </w:p>
    <w:p>
      <w:r>
        <w:t>更多相关图书推荐：https://www.jiaokey.com</w:t>
      </w:r>
    </w:p>
    <w:p>
      <w:r>
        <w:t>柳叶雄著 其他作品：https://www.jiaokey.com/tag/柳叶雄著.html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关键词搜索：https://www.jiaokey.com/tag/门店促销策略与实战技巧.html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