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布雷顿森林货币战</w:t>
      </w:r>
    </w:p>
    <w:p>
      <w:r>
        <w:rPr>
          <w:rFonts w:ascii="宋体" w:hAnsi="宋体" w:eastAsia="宋体"/>
          <w:sz w:val="24"/>
        </w:rPr>
        <w:t>（美）本·斯泰尔著；符荆捷，陈盈译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布雷顿森林货币战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（美）本·斯泰尔著；符荆捷，陈盈译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本书出售、求购地址：https://www.jiaokey.com/book/detail/14616537.html</w:t>
      </w:r>
    </w:p>
    <w:p>
      <w:r>
        <w:t>更多相关图书推荐：https://www.jiaokey.com</w:t>
      </w:r>
    </w:p>
    <w:p>
      <w:r>
        <w:t>（美）本·斯泰尔著；符荆捷，陈盈译 其他作品：https://www.jiaokey.com/tag/（美）本·斯泰尔著；符荆捷，陈盈译.html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关键词搜索：https://www.jiaokey.com/tag/布雷顿森林货币战.html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