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书名：冰心儿童文学奖新锐作家典藏馆  时光邮局</w:t>
      </w:r>
    </w:p>
    <w:p>
      <w:r>
        <w:t>作者：喻虹著</w:t>
      </w:r>
    </w:p>
    <w:p>
      <w:r>
        <w:t>出版社：南昌：江西教育出版社</w:t>
      </w:r>
    </w:p>
    <w:p>
      <w:r>
        <w:t>出版日期：2018.04</w:t>
      </w:r>
    </w:p>
    <w:p>
      <w:r>
        <w:t>总页数：199</w:t>
      </w:r>
    </w:p>
    <w:p>
      <w:r>
        <w:t>更多请访问教客网: www.jiaokey.com</w:t>
      </w:r>
    </w:p>
    <w:p>
      <w:r>
        <w:t>冰心儿童文学奖新锐作家典藏馆  时光邮局 评论地址：https://www.jiaokey.com/book/detail/14616508.html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