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书名：现代职业教育心理学  积极范式的实证研究</w:t>
      </w:r>
    </w:p>
    <w:p>
      <w:r>
        <w:t>作者：崔景贵主编</w:t>
      </w:r>
    </w:p>
    <w:p>
      <w:r>
        <w:t>出版社：</w:t>
      </w:r>
    </w:p>
    <w:p>
      <w:r>
        <w:t>出版日期：2018.11</w:t>
      </w:r>
    </w:p>
    <w:p>
      <w:r>
        <w:t>总页数：478</w:t>
      </w:r>
    </w:p>
    <w:p>
      <w:r>
        <w:t>更多请访问教客网: www.jiaokey.com</w:t>
      </w:r>
    </w:p>
    <w:p>
      <w:r>
        <w:t>现代职业教育心理学  积极范式的实证研究 评论地址：https://www.jiaokey.com/book/detail/14616502.html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