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书名：百变土豆舌尖享受  岚县土豆宴</w:t>
      </w:r>
    </w:p>
    <w:p>
      <w:r>
        <w:t>作者：中共岚县县委宣传部组编</w:t>
      </w:r>
    </w:p>
    <w:p>
      <w:r>
        <w:t>出版社：北京:中国科学技术出版社,2018.05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百变土豆舌尖享受  岚县土豆宴 评论地址：https://www.jiaokey.com/book/detail/14616484.html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