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笠翁对韵  名画  朗读版</w:t>
      </w:r>
    </w:p>
    <w:p>
      <w:r>
        <w:rPr>
          <w:rFonts w:ascii="宋体" w:hAnsi="宋体" w:eastAsia="宋体"/>
          <w:sz w:val="24"/>
        </w:rPr>
        <w:t>（明）李渔著；吴湖帆绘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笠翁对韵  名画  朗读版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（明）李渔著；吴湖帆绘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本书出售、求购地址：https://www.jiaokey.com/book/detail/14616475.html</w:t>
      </w:r>
    </w:p>
    <w:p>
      <w:r>
        <w:t>更多相关图书推荐：https://www.jiaokey.com</w:t>
      </w:r>
    </w:p>
    <w:p>
      <w:r>
        <w:t>（明）李渔著；吴湖帆绘 其他作品：https://www.jiaokey.com/tag/（明）李渔著；吴湖帆绘.html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关键词搜索：https://www.jiaokey.com/tag/笠翁对韵  名画  朗读版.html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