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书名：临床应用伤寒论解说</w:t>
      </w:r>
    </w:p>
    <w:p>
      <w:r>
        <w:t>作者：（日）大塜敬节著；王宁元译</w:t>
      </w:r>
    </w:p>
    <w:p>
      <w:r>
        <w:t>出版社：北京:中国中医药出版社,2018.09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临床应用伤寒论解说 评论地址：https://www.jiaokey.com/book/detail/14616452.html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