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麦克米伦少儿百科全书  科学</w:t>
      </w:r>
    </w:p>
    <w:p>
      <w:r>
        <w:rPr>
          <w:rFonts w:ascii="宋体" w:hAnsi="宋体" w:eastAsia="宋体"/>
          <w:sz w:val="24"/>
        </w:rPr>
        <w:t>（英）克莱夫·吉福德等编著；于素芳译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麦克米伦少儿百科全书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（英）克莱夫·吉福德等编著；于素芳译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本书出售、求购地址：https://www.jiaokey.com/book/detail/14616431.html</w:t>
      </w:r>
    </w:p>
    <w:p>
      <w:r>
        <w:t>更多相关图书推荐：https://www.jiaokey.com</w:t>
      </w:r>
    </w:p>
    <w:p>
      <w:r>
        <w:t>（英）克莱夫·吉福德等编著；于素芳译 其他作品：https://www.jiaokey.com/tag/（英）克莱夫·吉福德等编著；于素芳译.html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关键词搜索：https://www.jiaokey.com/tag/麦克米伦少儿百科全书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