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书名：看见科学  给孩子的万物探秘书</w:t>
      </w:r>
    </w:p>
    <w:p>
      <w:r>
        <w:t>作者：（美）艾莉丝·戈特利布著；刘勇军译</w:t>
      </w:r>
    </w:p>
    <w:p>
      <w:r>
        <w:t>出版社：南宁:接力出版社,2019.01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看见科学  给孩子的万物探秘书 评论地址：https://www.jiaokey.com/book/detail/14616402.html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