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书名：马洛丽成长记  小小生意经</w:t>
      </w:r>
    </w:p>
    <w:p>
      <w:r>
        <w:t>作者：杜明译；（美国）劳丽·弗里德曼，芭芭拉·波拉克</w:t>
      </w:r>
    </w:p>
    <w:p>
      <w:r>
        <w:t>出版社：杭州:浙江文艺出版社,2019.06</w:t>
      </w:r>
    </w:p>
    <w:p>
      <w:r>
        <w:t>出版日期：</w:t>
      </w:r>
    </w:p>
    <w:p>
      <w:r>
        <w:t>总页数：138</w:t>
      </w:r>
    </w:p>
    <w:p>
      <w:r>
        <w:t>更多请访问教客网: www.jiaokey.com</w:t>
      </w:r>
    </w:p>
    <w:p>
      <w:r>
        <w:t>马洛丽成长记  小小生意经 评论地址：https://www.jiaokey.com/book/detail/14616384.html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