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廖学军做一个普通的好教师教师  2018版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廖学军做一个普通的好教师教师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本书出售、求购地址：https://www.jiaokey.com/book/detail/14616379.html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关键词搜索：https://www.jiaokey.com/tag/廖学军做一个普通的好教师教师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