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以后少吃鱼  下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以后少吃鱼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本书出售、求购地址：https://www.jiaokey.com/book/detail/14616366.html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关键词搜索：https://www.jiaokey.com/tag/以后少吃鱼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