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书名：末影龙蛋  5</w:t>
      </w:r>
    </w:p>
    <w:p>
      <w:r>
        <w:t>作者：（美）卡拉·史蒂文斯著；（美）沃克·梅尔比绘；陈剑锋译</w:t>
      </w:r>
    </w:p>
    <w:p>
      <w:r>
        <w:t>出版社：合肥:安徽科学技术出版社,2019.02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末影龙蛋  5 评论地址：https://www.jiaokey.com/book/detail/14616354.html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