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魏棻卿系列  心怀正向的信念</w:t>
      </w:r>
    </w:p>
    <w:p>
      <w:r>
        <w:rPr>
          <w:rFonts w:ascii="宋体" w:hAnsi="宋体" w:eastAsia="宋体"/>
          <w:sz w:val="24"/>
        </w:rPr>
        <w:t>魏棻卿著；悦读纪出品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魏棻卿系列  心怀正向的信念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本书出售、求购地址：https://www.jiaokey.com/book/detail/14616339.html</w:t>
      </w:r>
    </w:p>
    <w:p>
      <w:r>
        <w:t>更多相关图书推荐：https://www.jiaokey.com</w:t>
      </w:r>
    </w:p>
    <w:p>
      <w:r>
        <w:t>魏棻卿著；悦读纪出品 其他作品：https://www.jiaokey.com/tag/魏棻卿著；悦读纪出品.html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关键词搜索：https://www.jiaokey.com/tag/魏棻卿系列  心怀正向的信念.html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