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小文艺·口袋文库·33  1/3系列  齐柏林飞艇  4</w:t>
      </w:r>
    </w:p>
    <w:p>
      <w:r>
        <w:rPr>
          <w:rFonts w:ascii="宋体" w:hAnsi="宋体" w:eastAsia="宋体"/>
          <w:sz w:val="24"/>
        </w:rPr>
        <w:t>（美）埃里克·戴维斯著；曹晴译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小文艺·口袋文库·33  1/3系列  齐柏林飞艇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（美）埃里克·戴维斯著；曹晴译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本书出售、求购地址：https://www.jiaokey.com/book/detail/14616325.html</w:t>
      </w:r>
    </w:p>
    <w:p>
      <w:r>
        <w:t>更多相关图书推荐：https://www.jiaokey.com</w:t>
      </w:r>
    </w:p>
    <w:p>
      <w:r>
        <w:t>（美）埃里克·戴维斯著；曹晴译 其他作品：https://www.jiaokey.com/tag/（美）埃里克·戴维斯著；曹晴译.html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关键词搜索：https://www.jiaokey.com/tag/小文艺·口袋文库·33  1/3系列  齐柏林飞艇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