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书名：坏小子，请离我远点儿</w:t>
      </w:r>
    </w:p>
    <w:p>
      <w:r>
        <w:t>作者：乐多多著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坏小子，请离我远点儿 评论地址：https://www.jiaokey.com/book/detail/14616322.html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