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书名：幸福握在自己手心</w:t>
      </w:r>
    </w:p>
    <w:p>
      <w:r>
        <w:t>作者：乐多多著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幸福握在自己手心 评论地址：https://www.jiaokey.com/book/detail/14616321.html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