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</w:t>
      </w:r>
    </w:p>
    <w:p>
      <w:r>
        <w:t>作者：（加）露西·蒙哥马利著；马爱农译</w:t>
      </w:r>
    </w:p>
    <w:p>
      <w:r>
        <w:t>出版社：江苏凤凰文艺出版社,2019.02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绿山墙的安妮 评论地址：https://www.jiaokey.com/book/detail/14616316.html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