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  中国民间最有趣的工匠故事</w:t>
      </w:r>
    </w:p>
    <w:p>
      <w:r>
        <w:t>作者：《故事会》编辑部编</w:t>
      </w:r>
    </w:p>
    <w:p>
      <w:r>
        <w:t>出版社：上海:上海文艺出版社,2019.02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巧夺天工  中国民间最有趣的工匠故事 评论地址：https://www.jiaokey.com/book/detail/14616310.html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