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  中英文双语对照版</w:t>
      </w:r>
    </w:p>
    <w:p>
      <w:r>
        <w:t>作者：（英）夏洛蒂·勃朗特著；江海译</w:t>
      </w:r>
    </w:p>
    <w:p>
      <w:r>
        <w:t>出版社：西安:西安出版社,2018.11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简·爱  中英文双语对照版 评论地址：https://www.jiaokey.com/book/detail/14616308.html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