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体育运动词汇</w:t>
      </w:r>
    </w:p>
    <w:p>
      <w:r>
        <w:rPr>
          <w:rFonts w:ascii="宋体" w:hAnsi="宋体" w:eastAsia="宋体"/>
          <w:sz w:val="24"/>
        </w:rPr>
        <w:t>尼古·阿莱克塞主编；卢先吾，熊斗寅合译；国家体委百科全书体育卷编写组编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尼古·阿莱克塞主编；卢先吾，熊斗寅合译；国家体委百科全书体育卷编写组编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国家体委百科全书体育卷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本书出售、求购地址：https://www.jiaokey.com/book/detail/14616242.html</w:t>
      </w:r>
    </w:p>
    <w:p>
      <w:r>
        <w:t>更多相关图书推荐：https://www.jiaokey.com</w:t>
      </w:r>
    </w:p>
    <w:p>
      <w:r>
        <w:t>尼古·阿莱克塞主编；卢先吾，熊斗寅合译；国家体委百科全书体育卷编写组编 其他作品：https://www.jiaokey.com/tag/尼古·阿莱克塞主编；卢先吾，熊斗寅合译；国家体委百科全书体育卷编写组编.html</w:t>
      </w:r>
    </w:p>
    <w:p>
      <w:r>
        <w:t>国家体委百科全书体育卷 出版图书：https://www.jiaokey.com/tag/国家体委百科全书体育卷.html</w:t>
      </w:r>
    </w:p>
    <w:p>
      <w:r>
        <w:t>关键词搜索：https://www.jiaokey.com/tag/体育运动词汇.html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