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书名：《骆驼祥子》导读</w:t>
      </w:r>
    </w:p>
    <w:p>
      <w:r>
        <w:t>作者：刘祥安著</w:t>
      </w:r>
    </w:p>
    <w:p>
      <w:r>
        <w:t>出版社：南京:江苏教育出版社,2001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《骆驼祥子》导读 评论地址：https://www.jiaokey.com/book/detail/14616235.html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