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文化名宿访谈录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文化-名人-访问记-中国-现代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本书出售、求购地址：https://www.jiaokey.com/book/detail/14616211.html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关键词搜索：https://www.jiaokey.com/tag/文化-名人-访问记-中国-现代.html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