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地震地球物理台网背景场图像处理模型、软件系统及实例</w:t>
      </w:r>
    </w:p>
    <w:p>
      <w:r>
        <w:rPr>
          <w:rFonts w:ascii="宋体" w:hAnsi="宋体" w:eastAsia="宋体"/>
          <w:sz w:val="24"/>
        </w:rPr>
        <w:t>李正媛，刘春国，王军等著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地震地球物理台网背景场图像处理模型、软件系统及实例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李正媛，刘春国，王军等著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本书出售、求购地址：https://www.jiaokey.com/book/detail/14616206.html</w:t>
      </w:r>
    </w:p>
    <w:p>
      <w:r>
        <w:t>更多相关图书推荐：https://www.jiaokey.com</w:t>
      </w:r>
    </w:p>
    <w:p>
      <w:r>
        <w:t>李正媛，刘春国，王军等著 其他作品：https://www.jiaokey.com/tag/李正媛，刘春国，王军等著.html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关键词搜索：https://www.jiaokey.com/tag/地震地球物理台网背景场图像处理模型、软件系统及实例.html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